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Байдина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25.05.2025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18810086240001275400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7006</w:t>
      </w:r>
      <w:r>
        <w:rPr>
          <w:rFonts w:ascii="Times New Roman" w:eastAsia="Times New Roman" w:hAnsi="Times New Roman" w:cs="Times New Roman"/>
          <w:sz w:val="28"/>
          <w:szCs w:val="28"/>
        </w:rPr>
        <w:t>381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18810086240001275400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18810086240001275400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Байдина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0412365400725002022620127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9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58608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Sumgrp-21rplc-34">
    <w:name w:val="cat-Sum grp-2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FIOgrp-19rplc-47">
    <w:name w:val="cat-FIO grp-1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E251E-313F-41D2-8CCF-89BB13E9878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